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0163" w14:textId="265EA3AC" w:rsidR="004B50A6" w:rsidRPr="00972A9A" w:rsidRDefault="004B50A6" w:rsidP="004B50A6">
      <w:pPr>
        <w:pStyle w:val="Heading1"/>
        <w:spacing w:before="0"/>
        <w:jc w:val="right"/>
        <w:rPr>
          <w:rFonts w:cstheme="majorHAnsi"/>
          <w:noProof/>
          <w:color w:val="000000" w:themeColor="text1"/>
          <w:sz w:val="22"/>
          <w:szCs w:val="22"/>
          <w:lang w:val="ro-RO"/>
        </w:rPr>
      </w:pPr>
      <w:r w:rsidRPr="00972A9A">
        <w:rPr>
          <w:rFonts w:cstheme="majorHAnsi"/>
          <w:noProof/>
          <w:color w:val="000000" w:themeColor="text1"/>
          <w:sz w:val="22"/>
          <w:szCs w:val="22"/>
          <w:lang w:val="ro-RO"/>
        </w:rPr>
        <w:t>Anexa 1</w:t>
      </w:r>
      <w:r w:rsidR="003600FD">
        <w:rPr>
          <w:rFonts w:cstheme="majorHAnsi"/>
          <w:noProof/>
          <w:color w:val="000000" w:themeColor="text1"/>
          <w:sz w:val="22"/>
          <w:szCs w:val="22"/>
          <w:lang w:val="ro-RO"/>
        </w:rPr>
        <w:t>1</w:t>
      </w:r>
      <w:r w:rsidRPr="00972A9A">
        <w:rPr>
          <w:rFonts w:cstheme="majorHAnsi"/>
          <w:noProof/>
          <w:color w:val="000000" w:themeColor="text1"/>
          <w:sz w:val="22"/>
          <w:szCs w:val="22"/>
          <w:lang w:val="ro-RO"/>
        </w:rPr>
        <w:t xml:space="preserve"> - Interventia - Investiții colective în domeniul agricol și agro-alimentar</w:t>
      </w:r>
    </w:p>
    <w:p w14:paraId="47292442" w14:textId="77777777" w:rsidR="004B50A6" w:rsidRPr="00972A9A" w:rsidRDefault="004B50A6" w:rsidP="004B50A6">
      <w:pPr>
        <w:pStyle w:val="Heading1"/>
        <w:spacing w:before="0"/>
        <w:jc w:val="center"/>
        <w:rPr>
          <w:rFonts w:cstheme="majorHAnsi"/>
          <w:noProof/>
          <w:color w:val="000000" w:themeColor="text1"/>
          <w:sz w:val="22"/>
          <w:szCs w:val="22"/>
          <w:lang w:val="ro-RO"/>
        </w:rPr>
      </w:pPr>
    </w:p>
    <w:p w14:paraId="1060C408" w14:textId="77777777" w:rsidR="004B50A6" w:rsidRPr="00972A9A" w:rsidRDefault="004B50A6" w:rsidP="004B50A6">
      <w:pPr>
        <w:pStyle w:val="Heading1"/>
        <w:spacing w:before="0"/>
        <w:jc w:val="center"/>
        <w:rPr>
          <w:rFonts w:cstheme="majorHAnsi"/>
          <w:noProof/>
          <w:color w:val="000000" w:themeColor="text1"/>
          <w:sz w:val="22"/>
          <w:szCs w:val="22"/>
          <w:lang w:val="ro-RO"/>
        </w:rPr>
      </w:pPr>
      <w:r w:rsidRPr="00972A9A">
        <w:rPr>
          <w:rFonts w:cstheme="majorHAnsi"/>
          <w:noProof/>
          <w:color w:val="000000" w:themeColor="text1"/>
          <w:sz w:val="22"/>
          <w:szCs w:val="22"/>
          <w:lang w:val="ro-RO"/>
        </w:rPr>
        <w:t>DECLARAȚIE DE ANGAJAMENT</w:t>
      </w:r>
    </w:p>
    <w:p w14:paraId="6B4D2864" w14:textId="70FA461D" w:rsidR="004B50A6" w:rsidRPr="00972A9A" w:rsidRDefault="004B50A6" w:rsidP="004B50A6">
      <w:pPr>
        <w:jc w:val="center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 xml:space="preserve">privind </w:t>
      </w:r>
      <w:r>
        <w:rPr>
          <w:rFonts w:asciiTheme="majorHAnsi" w:hAnsiTheme="majorHAnsi" w:cstheme="majorHAnsi"/>
          <w:noProof/>
          <w:lang w:val="ro-RO"/>
        </w:rPr>
        <w:t>implementarea</w:t>
      </w:r>
      <w:r w:rsidRPr="00972A9A">
        <w:rPr>
          <w:rFonts w:asciiTheme="majorHAnsi" w:hAnsiTheme="majorHAnsi" w:cstheme="majorHAnsi"/>
          <w:noProof/>
          <w:lang w:val="ro-RO"/>
        </w:rPr>
        <w:t xml:space="preserve"> </w:t>
      </w:r>
      <w:r>
        <w:rPr>
          <w:rFonts w:asciiTheme="majorHAnsi" w:hAnsiTheme="majorHAnsi" w:cstheme="majorHAnsi"/>
          <w:noProof/>
          <w:lang w:val="ro-RO"/>
        </w:rPr>
        <w:t>unor</w:t>
      </w:r>
      <w:r w:rsidRPr="00972A9A">
        <w:rPr>
          <w:rFonts w:asciiTheme="majorHAnsi" w:hAnsiTheme="majorHAnsi" w:cstheme="majorHAnsi"/>
          <w:noProof/>
          <w:lang w:val="ro-RO"/>
        </w:rPr>
        <w:t xml:space="preserve"> </w:t>
      </w:r>
      <w:r>
        <w:rPr>
          <w:rFonts w:asciiTheme="majorHAnsi" w:hAnsiTheme="majorHAnsi" w:cstheme="majorHAnsi"/>
          <w:noProof/>
          <w:lang w:val="ro-RO"/>
        </w:rPr>
        <w:t>măsuri</w:t>
      </w:r>
      <w:r w:rsidRPr="00972A9A">
        <w:rPr>
          <w:rFonts w:asciiTheme="majorHAnsi" w:hAnsiTheme="majorHAnsi" w:cstheme="majorHAnsi"/>
          <w:noProof/>
          <w:lang w:val="ro-RO"/>
        </w:rPr>
        <w:t xml:space="preserve"> de </w:t>
      </w:r>
      <w:r w:rsidRPr="004B50A6">
        <w:rPr>
          <w:rFonts w:asciiTheme="majorHAnsi" w:hAnsiTheme="majorHAnsi" w:cstheme="majorHAnsi"/>
          <w:noProof/>
          <w:lang w:val="ro-RO"/>
        </w:rPr>
        <w:t>promovare care contribuie la consolidarea imaginii pozitive a microregiunii</w:t>
      </w:r>
      <w:r>
        <w:rPr>
          <w:rFonts w:asciiTheme="majorHAnsi" w:hAnsiTheme="majorHAnsi" w:cstheme="majorHAnsi"/>
          <w:noProof/>
          <w:lang w:val="ro-RO"/>
        </w:rPr>
        <w:t xml:space="preserve"> Someș-Codru</w:t>
      </w:r>
    </w:p>
    <w:p w14:paraId="0A137B18" w14:textId="77777777" w:rsidR="004B50A6" w:rsidRPr="00972A9A" w:rsidRDefault="004B50A6" w:rsidP="004B50A6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b/>
          <w:noProof/>
          <w:lang w:val="ro-RO"/>
        </w:rPr>
        <w:br/>
        <w:t xml:space="preserve">Subsemnatul/Subsemnata </w:t>
      </w:r>
      <w:r w:rsidRPr="00972A9A">
        <w:rPr>
          <w:rFonts w:asciiTheme="majorHAnsi" w:hAnsiTheme="majorHAnsi" w:cstheme="majorHAnsi"/>
          <w:noProof/>
          <w:lang w:val="ro-RO"/>
        </w:rPr>
        <w:t xml:space="preserve">.........................................................., </w:t>
      </w:r>
      <w:r w:rsidRPr="00972A9A">
        <w:rPr>
          <w:rFonts w:asciiTheme="majorHAnsi" w:hAnsiTheme="majorHAnsi" w:cstheme="majorHAnsi"/>
          <w:b/>
          <w:noProof/>
          <w:lang w:val="ro-RO"/>
        </w:rPr>
        <w:t xml:space="preserve">în calitate de reprezentant legal al solicitantului </w:t>
      </w:r>
      <w:r w:rsidRPr="00972A9A">
        <w:rPr>
          <w:rFonts w:asciiTheme="majorHAnsi" w:hAnsiTheme="majorHAnsi" w:cstheme="majorHAnsi"/>
          <w:noProof/>
          <w:lang w:val="ro-RO"/>
        </w:rPr>
        <w:t xml:space="preserve">.........................................................., </w:t>
      </w:r>
      <w:r w:rsidRPr="00972A9A">
        <w:rPr>
          <w:rFonts w:asciiTheme="majorHAnsi" w:hAnsiTheme="majorHAnsi" w:cstheme="majorHAnsi"/>
          <w:b/>
          <w:noProof/>
          <w:lang w:val="ro-RO"/>
        </w:rPr>
        <w:t xml:space="preserve">cu sediul în </w:t>
      </w:r>
      <w:r w:rsidRPr="00972A9A">
        <w:rPr>
          <w:rFonts w:asciiTheme="majorHAnsi" w:hAnsiTheme="majorHAnsi" w:cstheme="majorHAnsi"/>
          <w:noProof/>
          <w:lang w:val="ro-RO"/>
        </w:rPr>
        <w:t xml:space="preserve">.........................................................., identificat(ă) cu CI/BI seria ___ nr. ___, eliberat de _____ la data de _____, </w:t>
      </w:r>
    </w:p>
    <w:p w14:paraId="2865F773" w14:textId="3EA9DDB5" w:rsidR="004B50A6" w:rsidRPr="00972A9A" w:rsidRDefault="004B50A6" w:rsidP="004B50A6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 xml:space="preserve">declar pe propria răspundere că, în cadrul proiectului depus spre finanțare cu titlul ............................................, </w:t>
      </w:r>
      <w:r w:rsidRPr="004B50A6">
        <w:rPr>
          <w:rFonts w:asciiTheme="majorHAnsi" w:hAnsiTheme="majorHAnsi" w:cstheme="majorHAnsi"/>
          <w:noProof/>
          <w:lang w:val="ro-RO"/>
        </w:rPr>
        <w:t>mă angajez să implementez măsuri de promovare care contribuie la consolidarea imaginii pozitive a microregiunii</w:t>
      </w:r>
      <w:r>
        <w:rPr>
          <w:rFonts w:asciiTheme="majorHAnsi" w:hAnsiTheme="majorHAnsi" w:cstheme="majorHAnsi"/>
          <w:noProof/>
          <w:lang w:val="ro-RO"/>
        </w:rPr>
        <w:t xml:space="preserve"> Someș-Codru</w:t>
      </w:r>
      <w:r w:rsidRPr="004B50A6">
        <w:rPr>
          <w:rFonts w:asciiTheme="majorHAnsi" w:hAnsiTheme="majorHAnsi" w:cstheme="majorHAnsi"/>
          <w:noProof/>
          <w:lang w:val="ro-RO"/>
        </w:rPr>
        <w:t xml:space="preserve">, prin utilizarea </w:t>
      </w:r>
      <w:r>
        <w:rPr>
          <w:rFonts w:asciiTheme="majorHAnsi" w:hAnsiTheme="majorHAnsi" w:cstheme="majorHAnsi"/>
          <w:noProof/>
          <w:lang w:val="ro-RO"/>
        </w:rPr>
        <w:t>unor</w:t>
      </w:r>
      <w:r w:rsidRPr="004B50A6">
        <w:rPr>
          <w:rFonts w:asciiTheme="majorHAnsi" w:hAnsiTheme="majorHAnsi" w:cstheme="majorHAnsi"/>
          <w:noProof/>
          <w:lang w:val="ro-RO"/>
        </w:rPr>
        <w:t xml:space="preserve"> elemente de branding teritorial (identitatea regională).</w:t>
      </w:r>
    </w:p>
    <w:p w14:paraId="6AD2C54D" w14:textId="321BF2F8" w:rsidR="004B50A6" w:rsidRPr="00972A9A" w:rsidRDefault="004B50A6" w:rsidP="004B50A6">
      <w:pPr>
        <w:jc w:val="both"/>
        <w:rPr>
          <w:rFonts w:asciiTheme="majorHAnsi" w:hAnsiTheme="majorHAnsi" w:cstheme="majorHAnsi"/>
          <w:noProof/>
          <w:lang w:val="ro-RO"/>
        </w:rPr>
      </w:pPr>
      <w:r w:rsidRPr="004B50A6">
        <w:rPr>
          <w:rFonts w:asciiTheme="majorHAnsi" w:hAnsiTheme="majorHAnsi" w:cstheme="majorHAnsi"/>
          <w:noProof/>
          <w:lang w:val="ro-RO"/>
        </w:rPr>
        <w:t>Măsurile de promovare vor consta în utilizarea uneia sau mai multor modalități de promovare, precum folosirea elementelor de identitate ale microregiunii pe etichete de produse, materiale promoționale (bannere, roll-up-uri, panouri informative), site-uri web, platforme online sau alte canale de comunicare relevante.</w:t>
      </w:r>
    </w:p>
    <w:p w14:paraId="32E8029A" w14:textId="527DE435" w:rsidR="004B50A6" w:rsidRPr="00972A9A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 xml:space="preserve">De asemenea, mă angajez ca, la momentul depunerii ultimei tranșe de plată, să prezint documente justificative care să ateste realizarea efectivă a </w:t>
      </w:r>
      <w:r>
        <w:rPr>
          <w:rFonts w:asciiTheme="majorHAnsi" w:hAnsiTheme="majorHAnsi" w:cstheme="majorHAnsi"/>
          <w:noProof/>
          <w:lang w:val="ro-RO"/>
        </w:rPr>
        <w:t>măsurilor de promovare</w:t>
      </w:r>
      <w:r w:rsidRPr="00972A9A">
        <w:rPr>
          <w:rFonts w:asciiTheme="majorHAnsi" w:hAnsiTheme="majorHAnsi" w:cstheme="majorHAnsi"/>
          <w:noProof/>
          <w:lang w:val="ro-RO"/>
        </w:rPr>
        <w:t xml:space="preserve"> asumate, precum:</w:t>
      </w:r>
    </w:p>
    <w:p w14:paraId="29F516C4" w14:textId="77777777" w:rsidR="004B50A6" w:rsidRPr="004B50A6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4B50A6">
        <w:rPr>
          <w:rFonts w:asciiTheme="majorHAnsi" w:hAnsiTheme="majorHAnsi" w:cstheme="majorHAnsi"/>
          <w:noProof/>
          <w:lang w:val="ro-RO"/>
        </w:rPr>
        <w:t>- fotografii relevante care să evidențieze utilizarea elementelor de branding teritorial pe etichete, bannere, roll-up-uri, panouri sau alte materiale promoționale;</w:t>
      </w:r>
    </w:p>
    <w:p w14:paraId="3A7728F5" w14:textId="77777777" w:rsidR="004B50A6" w:rsidRPr="004B50A6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4B50A6">
        <w:rPr>
          <w:rFonts w:asciiTheme="majorHAnsi" w:hAnsiTheme="majorHAnsi" w:cstheme="majorHAnsi"/>
          <w:noProof/>
          <w:lang w:val="ro-RO"/>
        </w:rPr>
        <w:t>- capturi de ecran (print-screen) sau link-uri active către site-uri web sau platforme online care promovează produsele și includ elemente de identitate/promovare ale Microregiunii Someș-Codru;</w:t>
      </w:r>
    </w:p>
    <w:p w14:paraId="086B0AFC" w14:textId="77777777" w:rsidR="004B50A6" w:rsidRPr="004B50A6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4B50A6">
        <w:rPr>
          <w:rFonts w:asciiTheme="majorHAnsi" w:hAnsiTheme="majorHAnsi" w:cstheme="majorHAnsi"/>
          <w:noProof/>
          <w:lang w:val="ro-RO"/>
        </w:rPr>
        <w:t>- machete finale sau materiale promoționale realizate;</w:t>
      </w:r>
    </w:p>
    <w:p w14:paraId="41DC7C79" w14:textId="0D912012" w:rsidR="004B50A6" w:rsidRPr="00972A9A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4B50A6">
        <w:rPr>
          <w:rFonts w:asciiTheme="majorHAnsi" w:hAnsiTheme="majorHAnsi" w:cstheme="majorHAnsi"/>
          <w:noProof/>
          <w:lang w:val="ro-RO"/>
        </w:rPr>
        <w:t>- alte documente justificative care să certifice utilizarea efectivă a elementelor de promovare a microregiunii.</w:t>
      </w:r>
    </w:p>
    <w:p w14:paraId="638F824E" w14:textId="77777777" w:rsidR="004B50A6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</w:p>
    <w:p w14:paraId="42A012F6" w14:textId="138800B3" w:rsidR="004B50A6" w:rsidRPr="00972A9A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Declar că am luat cunoștință de faptul că nerespectarea angajamentului asumat prin prezenta declarație poate conduce la retragerea/recuperarea sprijinului acordat.</w:t>
      </w:r>
    </w:p>
    <w:p w14:paraId="12043B84" w14:textId="77777777" w:rsidR="004B50A6" w:rsidRPr="00972A9A" w:rsidRDefault="004B50A6" w:rsidP="004B50A6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br/>
        <w:t>Prezenta declarație este dată astăzi, [data], spre a fi anexată dosarului cererii de finanțare și a produce efecte juridice pe toată durata de implementare și monitorizare a proiectului.</w:t>
      </w:r>
    </w:p>
    <w:p w14:paraId="476BE9C1" w14:textId="77777777" w:rsidR="004B50A6" w:rsidRPr="00972A9A" w:rsidRDefault="004B50A6" w:rsidP="004B50A6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</w:p>
    <w:p w14:paraId="11F370CD" w14:textId="77777777" w:rsidR="004B50A6" w:rsidRPr="00972A9A" w:rsidRDefault="004B50A6" w:rsidP="004B50A6">
      <w:pPr>
        <w:spacing w:after="12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Nume și prenume reprezentant legal: _______________________</w:t>
      </w:r>
    </w:p>
    <w:p w14:paraId="5736DEED" w14:textId="367722FA" w:rsidR="004B50A6" w:rsidRDefault="004B50A6" w:rsidP="004B50A6">
      <w:pPr>
        <w:spacing w:after="120"/>
      </w:pPr>
      <w:r w:rsidRPr="00972A9A">
        <w:rPr>
          <w:rFonts w:asciiTheme="majorHAnsi" w:hAnsiTheme="majorHAnsi" w:cstheme="majorHAnsi"/>
          <w:noProof/>
          <w:lang w:val="ro-RO"/>
        </w:rPr>
        <w:t>Semnătura reprezentantului legal: _______________________</w:t>
      </w:r>
    </w:p>
    <w:sectPr w:rsidR="004B50A6" w:rsidSect="004B50A6">
      <w:pgSz w:w="12240" w:h="15840"/>
      <w:pgMar w:top="1134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887210">
    <w:abstractNumId w:val="8"/>
  </w:num>
  <w:num w:numId="2" w16cid:durableId="897864691">
    <w:abstractNumId w:val="6"/>
  </w:num>
  <w:num w:numId="3" w16cid:durableId="247346133">
    <w:abstractNumId w:val="5"/>
  </w:num>
  <w:num w:numId="4" w16cid:durableId="1878394434">
    <w:abstractNumId w:val="4"/>
  </w:num>
  <w:num w:numId="5" w16cid:durableId="1805806623">
    <w:abstractNumId w:val="7"/>
  </w:num>
  <w:num w:numId="6" w16cid:durableId="1775593484">
    <w:abstractNumId w:val="3"/>
  </w:num>
  <w:num w:numId="7" w16cid:durableId="306665831">
    <w:abstractNumId w:val="2"/>
  </w:num>
  <w:num w:numId="8" w16cid:durableId="886719640">
    <w:abstractNumId w:val="1"/>
  </w:num>
  <w:num w:numId="9" w16cid:durableId="87184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72C"/>
    <w:rsid w:val="00034616"/>
    <w:rsid w:val="0006063C"/>
    <w:rsid w:val="0015074B"/>
    <w:rsid w:val="0029639D"/>
    <w:rsid w:val="00326F90"/>
    <w:rsid w:val="003600FD"/>
    <w:rsid w:val="004B50A6"/>
    <w:rsid w:val="00900C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85A33"/>
  <w14:defaultImageDpi w14:val="300"/>
  <w15:docId w15:val="{0B9719C7-90BC-4F75-81B5-496B4B7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 Bratosin</cp:lastModifiedBy>
  <cp:revision>3</cp:revision>
  <dcterms:created xsi:type="dcterms:W3CDTF">2013-12-23T23:15:00Z</dcterms:created>
  <dcterms:modified xsi:type="dcterms:W3CDTF">2026-02-05T07:13:00Z</dcterms:modified>
  <cp:category/>
</cp:coreProperties>
</file>